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FD" w:rsidRPr="009137FD" w:rsidRDefault="00E43DBA" w:rsidP="00582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Календарно-тематическое планирование учебного предмета «</w:t>
      </w:r>
      <w:r w:rsidR="00913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  <w:r w:rsidRPr="00E43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для обучающихс</w:t>
      </w:r>
      <w:r w:rsidR="00913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4</w:t>
      </w:r>
      <w:r w:rsidR="0015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bookmarkStart w:id="0" w:name="_GoBack"/>
      <w:bookmarkEnd w:id="0"/>
      <w:r w:rsidRPr="00E43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 на уровне начального общего образования составлено в соответствии с  ФООП НОО МАОУ «СОШ</w:t>
      </w:r>
      <w:r w:rsidR="00913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3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№24»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и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 для образовательных организаций.</w:t>
      </w:r>
    </w:p>
    <w:p w:rsidR="009137FD" w:rsidRDefault="009137FD" w:rsidP="006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E46D2" w:rsidRDefault="006E46D2" w:rsidP="006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E46D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026212" w:rsidRDefault="00026212" w:rsidP="006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1811"/>
        <w:gridCol w:w="4033"/>
        <w:gridCol w:w="1948"/>
        <w:gridCol w:w="2126"/>
      </w:tblGrid>
      <w:tr w:rsidR="00026212" w:rsidRPr="00026212" w:rsidTr="009F3BE0">
        <w:tc>
          <w:tcPr>
            <w:tcW w:w="1811" w:type="dxa"/>
            <w:vMerge w:val="restart"/>
          </w:tcPr>
          <w:p w:rsidR="00026212" w:rsidRPr="00026212" w:rsidRDefault="00026212" w:rsidP="000262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3" w:type="dxa"/>
            <w:vMerge w:val="restart"/>
          </w:tcPr>
          <w:p w:rsidR="00026212" w:rsidRPr="00026212" w:rsidRDefault="00026212" w:rsidP="000262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74" w:type="dxa"/>
            <w:gridSpan w:val="2"/>
          </w:tcPr>
          <w:p w:rsidR="00026212" w:rsidRPr="00026212" w:rsidRDefault="00026212" w:rsidP="000262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26212" w:rsidRPr="00026212" w:rsidTr="009F3BE0">
        <w:tc>
          <w:tcPr>
            <w:tcW w:w="1811" w:type="dxa"/>
            <w:vMerge/>
          </w:tcPr>
          <w:p w:rsidR="00026212" w:rsidRPr="00026212" w:rsidRDefault="00026212" w:rsidP="00026212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4033" w:type="dxa"/>
            <w:vMerge/>
          </w:tcPr>
          <w:p w:rsidR="00026212" w:rsidRPr="00026212" w:rsidRDefault="00026212" w:rsidP="00026212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948" w:type="dxa"/>
          </w:tcPr>
          <w:p w:rsidR="00026212" w:rsidRPr="00026212" w:rsidRDefault="00026212" w:rsidP="00026212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26212">
              <w:rPr>
                <w:rFonts w:ascii="Times New Roman" w:eastAsiaTheme="minorEastAsia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026212" w:rsidRPr="00026212" w:rsidRDefault="00026212" w:rsidP="00026212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26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26212" w:rsidRPr="00026212" w:rsidTr="009F3BE0">
        <w:tc>
          <w:tcPr>
            <w:tcW w:w="9918" w:type="dxa"/>
            <w:gridSpan w:val="4"/>
          </w:tcPr>
          <w:p w:rsidR="00026212" w:rsidRPr="00026212" w:rsidRDefault="00026212" w:rsidP="000262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5844" w:type="dxa"/>
            <w:gridSpan w:val="2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9918" w:type="dxa"/>
            <w:gridSpan w:val="4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5844" w:type="dxa"/>
            <w:gridSpan w:val="2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9918" w:type="dxa"/>
            <w:gridSpan w:val="4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5844" w:type="dxa"/>
            <w:gridSpan w:val="2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48" w:type="dxa"/>
          </w:tcPr>
          <w:p w:rsidR="009137FD" w:rsidRPr="0002621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9918" w:type="dxa"/>
            <w:gridSpan w:val="4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33" w:type="dxa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5844" w:type="dxa"/>
            <w:gridSpan w:val="2"/>
          </w:tcPr>
          <w:p w:rsidR="009137FD" w:rsidRPr="006E46D2" w:rsidRDefault="009137FD" w:rsidP="00913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48" w:type="dxa"/>
          </w:tcPr>
          <w:p w:rsidR="009137FD" w:rsidRPr="006E46D2" w:rsidRDefault="009137FD" w:rsidP="00913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9137FD" w:rsidRPr="00026212" w:rsidRDefault="009137FD" w:rsidP="009137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7FD" w:rsidRPr="00026212" w:rsidTr="009F3BE0">
        <w:tc>
          <w:tcPr>
            <w:tcW w:w="9918" w:type="dxa"/>
            <w:gridSpan w:val="4"/>
          </w:tcPr>
          <w:p w:rsidR="009137FD" w:rsidRPr="006E46D2" w:rsidRDefault="009137FD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9137FD" w:rsidRPr="00026212" w:rsidTr="009F3BE0">
        <w:tc>
          <w:tcPr>
            <w:tcW w:w="1811" w:type="dxa"/>
          </w:tcPr>
          <w:p w:rsidR="009137FD" w:rsidRPr="006E46D2" w:rsidRDefault="009137FD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33" w:type="dxa"/>
          </w:tcPr>
          <w:p w:rsidR="009137FD" w:rsidRPr="006E46D2" w:rsidRDefault="009137FD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информация</w:t>
            </w:r>
          </w:p>
        </w:tc>
        <w:tc>
          <w:tcPr>
            <w:tcW w:w="1948" w:type="dxa"/>
          </w:tcPr>
          <w:p w:rsidR="009137FD" w:rsidRPr="006E46D2" w:rsidRDefault="009137FD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</w:tcPr>
          <w:p w:rsidR="009137FD" w:rsidRPr="00026212" w:rsidRDefault="009137FD" w:rsidP="004F2A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B9C" w:rsidRPr="00026212" w:rsidTr="009F3BE0">
        <w:tc>
          <w:tcPr>
            <w:tcW w:w="5844" w:type="dxa"/>
            <w:gridSpan w:val="2"/>
          </w:tcPr>
          <w:p w:rsidR="00F20B9C" w:rsidRPr="006E46D2" w:rsidRDefault="00F20B9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48" w:type="dxa"/>
          </w:tcPr>
          <w:p w:rsidR="00F20B9C" w:rsidRPr="006E46D2" w:rsidRDefault="00F20B9C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</w:tcPr>
          <w:p w:rsidR="00F20B9C" w:rsidRPr="00026212" w:rsidRDefault="00F20B9C" w:rsidP="004F2A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B9C" w:rsidRPr="00026212" w:rsidTr="009F3BE0">
        <w:tc>
          <w:tcPr>
            <w:tcW w:w="5844" w:type="dxa"/>
            <w:gridSpan w:val="2"/>
          </w:tcPr>
          <w:p w:rsidR="00F20B9C" w:rsidRPr="006E46D2" w:rsidRDefault="00F20B9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948" w:type="dxa"/>
          </w:tcPr>
          <w:p w:rsidR="00F20B9C" w:rsidRPr="006E46D2" w:rsidRDefault="00F20B9C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F20B9C" w:rsidRPr="00026212" w:rsidRDefault="00F20B9C" w:rsidP="004F2A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B9C" w:rsidRPr="00026212" w:rsidTr="009F3BE0">
        <w:tc>
          <w:tcPr>
            <w:tcW w:w="5844" w:type="dxa"/>
            <w:gridSpan w:val="2"/>
          </w:tcPr>
          <w:p w:rsidR="00F20B9C" w:rsidRPr="006E46D2" w:rsidRDefault="00F20B9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(контрольные и проверочные работы)</w:t>
            </w:r>
          </w:p>
        </w:tc>
        <w:tc>
          <w:tcPr>
            <w:tcW w:w="1948" w:type="dxa"/>
          </w:tcPr>
          <w:p w:rsidR="00F20B9C" w:rsidRPr="006E46D2" w:rsidRDefault="00F20B9C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F20B9C" w:rsidRPr="006E46D2" w:rsidRDefault="00F20B9C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0B9C" w:rsidRPr="00026212" w:rsidTr="009F3BE0">
        <w:tc>
          <w:tcPr>
            <w:tcW w:w="5844" w:type="dxa"/>
            <w:gridSpan w:val="2"/>
          </w:tcPr>
          <w:p w:rsidR="00F20B9C" w:rsidRPr="006E46D2" w:rsidRDefault="00F20B9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948" w:type="dxa"/>
          </w:tcPr>
          <w:p w:rsidR="00F20B9C" w:rsidRPr="006E46D2" w:rsidRDefault="00F20B9C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26" w:type="dxa"/>
          </w:tcPr>
          <w:p w:rsidR="00F20B9C" w:rsidRPr="006E46D2" w:rsidRDefault="00F20B9C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6E46D2" w:rsidRDefault="006E46D2" w:rsidP="004F2A1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6E46D2" w:rsidRPr="009F3BE0" w:rsidRDefault="006E46D2" w:rsidP="0058232A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3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4F2A13" w:rsidRPr="009F3BE0" w:rsidRDefault="004F2A13" w:rsidP="004F2A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643"/>
        <w:gridCol w:w="3605"/>
        <w:gridCol w:w="836"/>
        <w:gridCol w:w="868"/>
        <w:gridCol w:w="909"/>
        <w:gridCol w:w="3057"/>
      </w:tblGrid>
      <w:tr w:rsidR="004F2A13" w:rsidRPr="004F2A13" w:rsidTr="009F3BE0">
        <w:tc>
          <w:tcPr>
            <w:tcW w:w="643" w:type="dxa"/>
            <w:vMerge w:val="restart"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5" w:type="dxa"/>
            <w:vMerge w:val="restart"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836" w:type="dxa"/>
            <w:vMerge w:val="restart"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7" w:type="dxa"/>
            <w:gridSpan w:val="2"/>
          </w:tcPr>
          <w:p w:rsidR="004F2A13" w:rsidRPr="004F2A13" w:rsidRDefault="004F2A13" w:rsidP="004F2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57" w:type="dxa"/>
            <w:vMerge w:val="restart"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F2A13" w:rsidRPr="004F2A13" w:rsidTr="009F3BE0">
        <w:tc>
          <w:tcPr>
            <w:tcW w:w="643" w:type="dxa"/>
            <w:vMerge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vMerge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F2A13" w:rsidRPr="004F2A13" w:rsidRDefault="004F2A13" w:rsidP="004F2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09" w:type="dxa"/>
          </w:tcPr>
          <w:p w:rsidR="004F2A13" w:rsidRPr="004F2A13" w:rsidRDefault="004F2A13" w:rsidP="004F2A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A1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3057" w:type="dxa"/>
            <w:vMerge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4F2A13" w:rsidRPr="004F2A13" w:rsidTr="009F3BE0">
        <w:tc>
          <w:tcPr>
            <w:tcW w:w="9918" w:type="dxa"/>
            <w:gridSpan w:val="6"/>
          </w:tcPr>
          <w:p w:rsidR="004F2A13" w:rsidRPr="009F3BE0" w:rsidRDefault="004F2A13" w:rsidP="004F2A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Часть 1.</w:t>
            </w:r>
          </w:p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Повторение. (14 ч.)</w:t>
            </w:r>
          </w:p>
        </w:tc>
      </w:tr>
      <w:tr w:rsidR="004F2A13" w:rsidRPr="004F2A13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09" w:type="dxa"/>
          </w:tcPr>
          <w:p w:rsidR="004F2A13" w:rsidRPr="004F2A13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4F2A13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" w:history="1">
              <w:r w:rsidRPr="009F3B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https://m.edsoo.ru/7f411f36</w:t>
              </w:r>
            </w:hyperlink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Порядок действий в числовых выражениях. Сложение и вычитание.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124D5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Умножение трёхзначного числа на однозначное.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124D5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Свойства умножения.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124D5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124D5C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Диаграммы.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по теме: «Повторение изученного в 3 классе».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Что узнали. Чему научились. Странички для любознательных.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9918" w:type="dxa"/>
            <w:gridSpan w:val="6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Числа больше 1000.</w:t>
            </w:r>
          </w:p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(11 ч.)</w:t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Разрядные слагаемые.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Класс миллионов. Класс миллиардов.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узнали. Чему научились.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Наши проекты. Что узнали. Чему научились.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«Числа, которые больше 1000. Нумерация».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9918" w:type="dxa"/>
            <w:gridSpan w:val="6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(14 ч.)</w:t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Единицы длины. Километр.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Единицы длины. Таблица единиц длины.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Единицы площади. Квадратный километр, квадратный миллиметр.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Единицы массы. Тонна, центнер.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Единицы времени. Определение времени по часам.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Век. Таблица единиц времени.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теме «Величины»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9918" w:type="dxa"/>
            <w:gridSpan w:val="6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(11 ч.)</w:t>
            </w:r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несколько долей целого.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1051" w:hanging="105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Задачи-расчёты.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4F2A13" w:rsidRPr="009F3BE0" w:rsidTr="009F3BE0">
        <w:tc>
          <w:tcPr>
            <w:tcW w:w="643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5" w:type="dxa"/>
          </w:tcPr>
          <w:p w:rsidR="004F2A13" w:rsidRPr="009F3BE0" w:rsidRDefault="004F2A13" w:rsidP="004F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«Сложение и вычитание».</w:t>
            </w:r>
          </w:p>
        </w:tc>
        <w:tc>
          <w:tcPr>
            <w:tcW w:w="836" w:type="dxa"/>
          </w:tcPr>
          <w:p w:rsidR="004F2A13" w:rsidRPr="009F3BE0" w:rsidRDefault="004F2A13" w:rsidP="004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4F2A13" w:rsidRPr="009F3BE0" w:rsidRDefault="004F2A13" w:rsidP="004F2A13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909" w:type="dxa"/>
          </w:tcPr>
          <w:p w:rsidR="004F2A13" w:rsidRPr="009F3BE0" w:rsidRDefault="004F2A13" w:rsidP="004F2A13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4F2A13" w:rsidRPr="009F3BE0" w:rsidRDefault="00E63A41" w:rsidP="004F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9918" w:type="dxa"/>
            <w:gridSpan w:val="6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(71 ч)</w:t>
            </w:r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Свойства умножения.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заканчивается нулями.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Деление с числами 0 и 1.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 Решение задач.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узнали. Чему научились.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9918" w:type="dxa"/>
            <w:gridSpan w:val="6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(продолжение)</w:t>
            </w:r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9.01.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40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любознательных. 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124D5C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оканчивающихся нулями. 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«Умножение на числа, оканчивающиеся нулями».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пропорционального, решаемые способом отношений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5.02.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6.02.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8.02.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теме «Умножение и деление на числа, оканчивающиеся нулями».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Наши проекты.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9F3BE0"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5.03.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7.03.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625" w:hanging="6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18.03.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деление. Закрепление.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«Деление на двузначное число».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2.04.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для любознательных.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3.04.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8.04.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9.04.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10.04.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число. Закрепление.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9F3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F3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18.04.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9918" w:type="dxa"/>
            <w:gridSpan w:val="6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(15 ч)</w:t>
            </w:r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Выражения и уравнения.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Правила о порядке выполнения действий.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6.05.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uchi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7.05.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9F3BE0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resh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9F3BE0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</w:t>
            </w:r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Проверка знаний. 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Обобщающий урок. Странички для любознательных.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Резерв. Материал для расширения и углубления знаний.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Материал для расширения и углубления знаний.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Материал для расширения и углубления знаний.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Материал для расширения и углубления знаний.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  <w:tr w:rsidR="00124D5C" w:rsidRPr="009F3BE0" w:rsidTr="009F3BE0">
        <w:tc>
          <w:tcPr>
            <w:tcW w:w="643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05" w:type="dxa"/>
          </w:tcPr>
          <w:p w:rsidR="00124D5C" w:rsidRPr="009F3BE0" w:rsidRDefault="00124D5C" w:rsidP="001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Материал для расширения и углубления знаний.</w:t>
            </w:r>
          </w:p>
        </w:tc>
        <w:tc>
          <w:tcPr>
            <w:tcW w:w="836" w:type="dxa"/>
          </w:tcPr>
          <w:p w:rsidR="00124D5C" w:rsidRPr="009F3BE0" w:rsidRDefault="00124D5C" w:rsidP="0012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124D5C" w:rsidRPr="009F3BE0" w:rsidRDefault="00124D5C" w:rsidP="00124D5C">
            <w:pPr>
              <w:ind w:left="1080" w:hanging="10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BE0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09" w:type="dxa"/>
          </w:tcPr>
          <w:p w:rsidR="00124D5C" w:rsidRPr="009F3BE0" w:rsidRDefault="00124D5C" w:rsidP="00124D5C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:rsidR="00124D5C" w:rsidRPr="009F3BE0" w:rsidRDefault="00E63A41" w:rsidP="00124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9F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InternetUrok</w:t>
            </w:r>
            <w:proofErr w:type="spellEnd"/>
          </w:p>
        </w:tc>
      </w:tr>
    </w:tbl>
    <w:p w:rsidR="00E63A41" w:rsidRDefault="00E63A41" w:rsidP="006E46D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58232A" w:rsidRDefault="0058232A" w:rsidP="009F3BE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232A" w:rsidRDefault="0058232A" w:rsidP="009F3BE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46D2" w:rsidRPr="009F3BE0" w:rsidRDefault="006E46D2" w:rsidP="009F3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3BE0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9F3BE0" w:rsidRDefault="009F3BE0" w:rsidP="009F3BE0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46D2" w:rsidRPr="009F3BE0" w:rsidRDefault="006E46D2" w:rsidP="009F3B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3BE0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E46D2" w:rsidRPr="009F3BE0" w:rsidRDefault="006E46D2" w:rsidP="009F3BE0">
      <w:pPr>
        <w:spacing w:after="0" w:line="292" w:lineRule="auto"/>
        <w:rPr>
          <w:rFonts w:ascii="Times New Roman" w:eastAsia="MS Mincho" w:hAnsi="Times New Roman" w:cs="Times New Roman"/>
          <w:sz w:val="24"/>
          <w:szCs w:val="24"/>
        </w:rPr>
      </w:pPr>
      <w:r w:rsidRPr="009F3BE0">
        <w:rPr>
          <w:rFonts w:ascii="Times New Roman" w:eastAsia="MS Mincho" w:hAnsi="Times New Roman" w:cs="Times New Roman"/>
          <w:sz w:val="24"/>
          <w:szCs w:val="24"/>
        </w:rPr>
        <w:t xml:space="preserve">Математика (в 2 частях), 4 класс /Моро М.И., </w:t>
      </w:r>
      <w:proofErr w:type="spellStart"/>
      <w:r w:rsidRPr="009F3BE0">
        <w:rPr>
          <w:rFonts w:ascii="Times New Roman" w:eastAsia="MS Mincho" w:hAnsi="Times New Roman" w:cs="Times New Roman"/>
          <w:sz w:val="24"/>
          <w:szCs w:val="24"/>
        </w:rPr>
        <w:t>Бантова</w:t>
      </w:r>
      <w:proofErr w:type="spellEnd"/>
      <w:r w:rsidRPr="009F3BE0">
        <w:rPr>
          <w:rFonts w:ascii="Times New Roman" w:eastAsia="MS Mincho" w:hAnsi="Times New Roman" w:cs="Times New Roman"/>
          <w:sz w:val="24"/>
          <w:szCs w:val="24"/>
        </w:rPr>
        <w:t xml:space="preserve"> М.А., Бельтюкова Г.В. и другие, </w:t>
      </w:r>
    </w:p>
    <w:p w:rsidR="006E46D2" w:rsidRPr="009F3BE0" w:rsidRDefault="006E46D2" w:rsidP="009F3BE0">
      <w:pPr>
        <w:spacing w:after="0" w:line="292" w:lineRule="auto"/>
        <w:rPr>
          <w:rFonts w:ascii="Times New Roman" w:eastAsia="MS Mincho" w:hAnsi="Times New Roman" w:cs="Times New Roman"/>
          <w:sz w:val="24"/>
          <w:szCs w:val="24"/>
        </w:rPr>
      </w:pPr>
      <w:r w:rsidRPr="009F3BE0">
        <w:rPr>
          <w:rFonts w:ascii="Times New Roman" w:eastAsia="MS Mincho" w:hAnsi="Times New Roman" w:cs="Times New Roman"/>
          <w:sz w:val="24"/>
          <w:szCs w:val="24"/>
        </w:rPr>
        <w:t>Акционерное общество «Издательство «Просвещение»;</w:t>
      </w:r>
    </w:p>
    <w:p w:rsidR="006E46D2" w:rsidRPr="009F3BE0" w:rsidRDefault="006E46D2" w:rsidP="009F3BE0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3BE0" w:rsidRDefault="009F3BE0" w:rsidP="009F3BE0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46D2" w:rsidRPr="009F3BE0" w:rsidRDefault="006E46D2" w:rsidP="009F3BE0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9F3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9F3BE0" w:rsidRDefault="009F3BE0" w:rsidP="009F3BE0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6D2" w:rsidRPr="009F3BE0" w:rsidRDefault="006E46D2" w:rsidP="009F3BE0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пособие по математике для учителя.</w:t>
      </w:r>
    </w:p>
    <w:p w:rsidR="006E46D2" w:rsidRPr="009F3BE0" w:rsidRDefault="00153C52" w:rsidP="009F3BE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</w:rPr>
      </w:pPr>
      <w:hyperlink r:id="rId6">
        <w:r w:rsidR="006E46D2" w:rsidRPr="009F3BE0">
          <w:rPr>
            <w:rFonts w:ascii="Times New Roman" w:eastAsia="MS Mincho" w:hAnsi="Times New Roman" w:cs="Times New Roman"/>
            <w:sz w:val="24"/>
            <w:szCs w:val="24"/>
            <w:lang w:val="en-US"/>
          </w:rPr>
          <w:t>http</w:t>
        </w:r>
        <w:r w:rsidR="006E46D2" w:rsidRPr="009F3BE0">
          <w:rPr>
            <w:rFonts w:ascii="Times New Roman" w:eastAsia="MS Mincho" w:hAnsi="Times New Roman" w:cs="Times New Roman"/>
            <w:sz w:val="24"/>
            <w:szCs w:val="24"/>
          </w:rPr>
          <w:t>://</w:t>
        </w:r>
        <w:r w:rsidR="006E46D2" w:rsidRPr="009F3BE0">
          <w:rPr>
            <w:rFonts w:ascii="Times New Roman" w:eastAsia="MS Mincho" w:hAnsi="Times New Roman" w:cs="Times New Roman"/>
            <w:sz w:val="24"/>
            <w:szCs w:val="24"/>
            <w:lang w:val="en-US"/>
          </w:rPr>
          <w:t>school</w:t>
        </w:r>
        <w:r w:rsidR="006E46D2" w:rsidRPr="009F3BE0">
          <w:rPr>
            <w:rFonts w:ascii="Times New Roman" w:eastAsia="MS Mincho" w:hAnsi="Times New Roman" w:cs="Times New Roman"/>
            <w:sz w:val="24"/>
            <w:szCs w:val="24"/>
          </w:rPr>
          <w:t>-</w:t>
        </w:r>
        <w:r w:rsidR="006E46D2" w:rsidRPr="009F3BE0">
          <w:rPr>
            <w:rFonts w:ascii="Times New Roman" w:eastAsia="MS Mincho" w:hAnsi="Times New Roman" w:cs="Times New Roman"/>
            <w:sz w:val="24"/>
            <w:szCs w:val="24"/>
            <w:lang w:val="en-US"/>
          </w:rPr>
          <w:t>collection</w:t>
        </w:r>
        <w:r w:rsidR="006E46D2" w:rsidRPr="009F3BE0">
          <w:rPr>
            <w:rFonts w:ascii="Times New Roman" w:eastAsia="MS Mincho" w:hAnsi="Times New Roman" w:cs="Times New Roman"/>
            <w:sz w:val="24"/>
            <w:szCs w:val="24"/>
          </w:rPr>
          <w:t>.</w:t>
        </w:r>
        <w:proofErr w:type="spellStart"/>
        <w:r w:rsidR="006E46D2" w:rsidRPr="009F3BE0">
          <w:rPr>
            <w:rFonts w:ascii="Times New Roman" w:eastAsia="MS Mincho" w:hAnsi="Times New Roman" w:cs="Times New Roman"/>
            <w:sz w:val="24"/>
            <w:szCs w:val="24"/>
            <w:lang w:val="en-US"/>
          </w:rPr>
          <w:t>edu</w:t>
        </w:r>
        <w:proofErr w:type="spellEnd"/>
        <w:r w:rsidR="006E46D2" w:rsidRPr="009F3BE0">
          <w:rPr>
            <w:rFonts w:ascii="Times New Roman" w:eastAsia="MS Mincho" w:hAnsi="Times New Roman" w:cs="Times New Roman"/>
            <w:sz w:val="24"/>
            <w:szCs w:val="24"/>
          </w:rPr>
          <w:t>.</w:t>
        </w:r>
        <w:proofErr w:type="spellStart"/>
        <w:r w:rsidR="006E46D2" w:rsidRPr="009F3BE0">
          <w:rPr>
            <w:rFonts w:ascii="Times New Roman" w:eastAsia="MS Mincho" w:hAnsi="Times New Roman" w:cs="Times New Roman"/>
            <w:sz w:val="24"/>
            <w:szCs w:val="24"/>
            <w:lang w:val="en-US"/>
          </w:rPr>
          <w:t>ru</w:t>
        </w:r>
        <w:proofErr w:type="spellEnd"/>
        <w:r w:rsidR="006E46D2" w:rsidRPr="009F3BE0">
          <w:rPr>
            <w:rFonts w:ascii="Times New Roman" w:eastAsia="MS Mincho" w:hAnsi="Times New Roman" w:cs="Times New Roman"/>
            <w:sz w:val="24"/>
            <w:szCs w:val="24"/>
          </w:rPr>
          <w:t>/</w:t>
        </w:r>
      </w:hyperlink>
    </w:p>
    <w:p w:rsidR="006E46D2" w:rsidRPr="009F3BE0" w:rsidRDefault="006E46D2" w:rsidP="009F3B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3BE0" w:rsidRDefault="009F3BE0" w:rsidP="009F3B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46D2" w:rsidRPr="009F3BE0" w:rsidRDefault="006E46D2" w:rsidP="009F3BE0">
      <w:pPr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9F3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E46D2" w:rsidRPr="009F3BE0" w:rsidRDefault="006E46D2" w:rsidP="009F3BE0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uchi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BE0">
        <w:rPr>
          <w:rFonts w:ascii="Times New Roman" w:eastAsia="MS Mincho" w:hAnsi="Times New Roman" w:cs="Times New Roman"/>
          <w:sz w:val="24"/>
          <w:szCs w:val="24"/>
        </w:rPr>
        <w:br/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resh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BE0">
        <w:rPr>
          <w:rFonts w:ascii="Times New Roman" w:eastAsia="MS Mincho" w:hAnsi="Times New Roman" w:cs="Times New Roman"/>
          <w:sz w:val="24"/>
          <w:szCs w:val="24"/>
        </w:rPr>
        <w:br/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collection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BE0">
        <w:rPr>
          <w:rFonts w:ascii="Times New Roman" w:eastAsia="MS Mincho" w:hAnsi="Times New Roman" w:cs="Times New Roman"/>
          <w:sz w:val="24"/>
          <w:szCs w:val="24"/>
        </w:rPr>
        <w:br/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9F3B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InternetUrok</w:t>
      </w:r>
      <w:proofErr w:type="spellEnd"/>
    </w:p>
    <w:p w:rsidR="006E46D2" w:rsidRPr="009F3BE0" w:rsidRDefault="006E46D2" w:rsidP="009F3BE0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E46D2" w:rsidRPr="009F3BE0" w:rsidSect="009F3BE0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A30C9"/>
    <w:multiLevelType w:val="multilevel"/>
    <w:tmpl w:val="8E46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556AB5"/>
    <w:multiLevelType w:val="multilevel"/>
    <w:tmpl w:val="FA5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A30875"/>
    <w:multiLevelType w:val="multilevel"/>
    <w:tmpl w:val="2BE4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BD0736"/>
    <w:multiLevelType w:val="multilevel"/>
    <w:tmpl w:val="B51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C436AD"/>
    <w:multiLevelType w:val="multilevel"/>
    <w:tmpl w:val="7EA6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A15644"/>
    <w:multiLevelType w:val="multilevel"/>
    <w:tmpl w:val="8BF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ED7AD4"/>
    <w:multiLevelType w:val="multilevel"/>
    <w:tmpl w:val="EAF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CF4D2F"/>
    <w:multiLevelType w:val="hybridMultilevel"/>
    <w:tmpl w:val="9918D65C"/>
    <w:lvl w:ilvl="0" w:tplc="204EC59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B4024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E0583EF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FC64148C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81E63F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E0E06FC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894A82F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410ECA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6D60739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143E34D4"/>
    <w:multiLevelType w:val="multilevel"/>
    <w:tmpl w:val="A956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B91803"/>
    <w:multiLevelType w:val="hybridMultilevel"/>
    <w:tmpl w:val="DB865B12"/>
    <w:lvl w:ilvl="0" w:tplc="18EEBE62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ru-RU" w:eastAsia="en-US" w:bidi="ar-SA"/>
      </w:rPr>
    </w:lvl>
    <w:lvl w:ilvl="1" w:tplc="4F20D7D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73AE6E7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2C58A06A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7B341D1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63485D5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6818D0F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6770D12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D8722C3E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1AFC5B5A"/>
    <w:multiLevelType w:val="multilevel"/>
    <w:tmpl w:val="B9BA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2707C"/>
    <w:multiLevelType w:val="multilevel"/>
    <w:tmpl w:val="4B52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17C6"/>
    <w:multiLevelType w:val="multilevel"/>
    <w:tmpl w:val="818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F7E8C"/>
    <w:multiLevelType w:val="multilevel"/>
    <w:tmpl w:val="0AB8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876649"/>
    <w:multiLevelType w:val="multilevel"/>
    <w:tmpl w:val="9EF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75347"/>
    <w:multiLevelType w:val="multilevel"/>
    <w:tmpl w:val="305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352A7"/>
    <w:multiLevelType w:val="multilevel"/>
    <w:tmpl w:val="1B20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B45C6"/>
    <w:multiLevelType w:val="multilevel"/>
    <w:tmpl w:val="1B1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ED2B2E"/>
    <w:multiLevelType w:val="multilevel"/>
    <w:tmpl w:val="6CD8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04760"/>
    <w:multiLevelType w:val="hybridMultilevel"/>
    <w:tmpl w:val="FB1ADA5E"/>
    <w:lvl w:ilvl="0" w:tplc="F2BE0DB2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ru-RU" w:eastAsia="en-US" w:bidi="ar-SA"/>
      </w:rPr>
    </w:lvl>
    <w:lvl w:ilvl="1" w:tplc="A92A1EC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9BE4279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0BF03096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71B0F8A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F64AFA5A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0A188252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F64AF99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62F499D0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EC73139"/>
    <w:multiLevelType w:val="multilevel"/>
    <w:tmpl w:val="2A2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D759C"/>
    <w:multiLevelType w:val="multilevel"/>
    <w:tmpl w:val="612A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77782"/>
    <w:multiLevelType w:val="multilevel"/>
    <w:tmpl w:val="2F62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925AD"/>
    <w:multiLevelType w:val="multilevel"/>
    <w:tmpl w:val="2E10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F404EE"/>
    <w:multiLevelType w:val="multilevel"/>
    <w:tmpl w:val="ABC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D3B48"/>
    <w:multiLevelType w:val="multilevel"/>
    <w:tmpl w:val="0A9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12011"/>
    <w:multiLevelType w:val="multilevel"/>
    <w:tmpl w:val="A54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733F46"/>
    <w:multiLevelType w:val="multilevel"/>
    <w:tmpl w:val="351C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6"/>
  </w:num>
  <w:num w:numId="11">
    <w:abstractNumId w:val="25"/>
  </w:num>
  <w:num w:numId="12">
    <w:abstractNumId w:val="34"/>
  </w:num>
  <w:num w:numId="13">
    <w:abstractNumId w:val="30"/>
  </w:num>
  <w:num w:numId="14">
    <w:abstractNumId w:val="15"/>
  </w:num>
  <w:num w:numId="15">
    <w:abstractNumId w:val="14"/>
  </w:num>
  <w:num w:numId="16">
    <w:abstractNumId w:val="22"/>
  </w:num>
  <w:num w:numId="17">
    <w:abstractNumId w:val="13"/>
  </w:num>
  <w:num w:numId="18">
    <w:abstractNumId w:val="26"/>
  </w:num>
  <w:num w:numId="19">
    <w:abstractNumId w:val="24"/>
  </w:num>
  <w:num w:numId="20">
    <w:abstractNumId w:val="23"/>
  </w:num>
  <w:num w:numId="21">
    <w:abstractNumId w:val="12"/>
  </w:num>
  <w:num w:numId="22">
    <w:abstractNumId w:val="9"/>
  </w:num>
  <w:num w:numId="23">
    <w:abstractNumId w:val="10"/>
  </w:num>
  <w:num w:numId="24">
    <w:abstractNumId w:val="31"/>
  </w:num>
  <w:num w:numId="25">
    <w:abstractNumId w:val="17"/>
  </w:num>
  <w:num w:numId="26">
    <w:abstractNumId w:val="19"/>
  </w:num>
  <w:num w:numId="27">
    <w:abstractNumId w:val="33"/>
  </w:num>
  <w:num w:numId="28">
    <w:abstractNumId w:val="29"/>
  </w:num>
  <w:num w:numId="29">
    <w:abstractNumId w:val="32"/>
  </w:num>
  <w:num w:numId="30">
    <w:abstractNumId w:val="27"/>
  </w:num>
  <w:num w:numId="31">
    <w:abstractNumId w:val="35"/>
  </w:num>
  <w:num w:numId="32">
    <w:abstractNumId w:val="11"/>
  </w:num>
  <w:num w:numId="33">
    <w:abstractNumId w:val="20"/>
  </w:num>
  <w:num w:numId="34">
    <w:abstractNumId w:val="21"/>
  </w:num>
  <w:num w:numId="35">
    <w:abstractNumId w:val="18"/>
  </w:num>
  <w:num w:numId="36">
    <w:abstractNumId w:val="2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80"/>
    <w:rsid w:val="00026212"/>
    <w:rsid w:val="00037A30"/>
    <w:rsid w:val="00124D5C"/>
    <w:rsid w:val="00153C52"/>
    <w:rsid w:val="004F2A13"/>
    <w:rsid w:val="0058232A"/>
    <w:rsid w:val="006E46D2"/>
    <w:rsid w:val="00737280"/>
    <w:rsid w:val="00827F87"/>
    <w:rsid w:val="008F2B1C"/>
    <w:rsid w:val="009137FD"/>
    <w:rsid w:val="009B3889"/>
    <w:rsid w:val="009F3BE0"/>
    <w:rsid w:val="00CC35EF"/>
    <w:rsid w:val="00E43DBA"/>
    <w:rsid w:val="00E63A41"/>
    <w:rsid w:val="00F2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9FA8"/>
  <w15:chartTrackingRefBased/>
  <w15:docId w15:val="{80F00EB1-0BAE-45F7-A0D8-2E96501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uiPriority w:val="9"/>
    <w:qFormat/>
    <w:rsid w:val="006E4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6E46D2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E46D2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E46D2"/>
    <w:pPr>
      <w:keepNext/>
      <w:keepLines/>
      <w:spacing w:before="4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46D2"/>
    <w:pPr>
      <w:keepNext/>
      <w:keepLines/>
      <w:spacing w:before="4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46D2"/>
    <w:pPr>
      <w:keepNext/>
      <w:keepLines/>
      <w:spacing w:before="4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46D2"/>
    <w:pPr>
      <w:keepNext/>
      <w:keepLines/>
      <w:spacing w:before="4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46D2"/>
    <w:pPr>
      <w:keepNext/>
      <w:keepLines/>
      <w:spacing w:before="4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46D2"/>
    <w:pPr>
      <w:keepNext/>
      <w:keepLines/>
      <w:spacing w:before="4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10"/>
    <w:uiPriority w:val="9"/>
    <w:rsid w:val="006E4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6E46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6E46D2"/>
    <w:rPr>
      <w:rFonts w:ascii="Calibri" w:eastAsia="MS Gothic" w:hAnsi="Calibri" w:cs="Times New Roman"/>
      <w:b/>
      <w:bCs/>
      <w:color w:val="4F81BD"/>
    </w:rPr>
  </w:style>
  <w:style w:type="character" w:customStyle="1" w:styleId="40">
    <w:name w:val="Заголовок 4 Знак"/>
    <w:basedOn w:val="a2"/>
    <w:link w:val="4"/>
    <w:uiPriority w:val="9"/>
    <w:semiHidden/>
    <w:rsid w:val="006E46D2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semiHidden/>
    <w:rsid w:val="006E46D2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6E46D2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6E46D2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6E46D2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46D2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5">
    <w:name w:val="Normal (Web)"/>
    <w:basedOn w:val="a1"/>
    <w:uiPriority w:val="99"/>
    <w:semiHidden/>
    <w:unhideWhenUsed/>
    <w:rsid w:val="006E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6E46D2"/>
    <w:rPr>
      <w:b/>
      <w:bCs/>
    </w:rPr>
  </w:style>
  <w:style w:type="character" w:customStyle="1" w:styleId="placeholder-mask">
    <w:name w:val="placeholder-mask"/>
    <w:basedOn w:val="a2"/>
    <w:rsid w:val="006E46D2"/>
  </w:style>
  <w:style w:type="character" w:customStyle="1" w:styleId="placeholder">
    <w:name w:val="placeholder"/>
    <w:basedOn w:val="a2"/>
    <w:rsid w:val="006E46D2"/>
  </w:style>
  <w:style w:type="character" w:styleId="a7">
    <w:name w:val="Emphasis"/>
    <w:basedOn w:val="a2"/>
    <w:uiPriority w:val="20"/>
    <w:qFormat/>
    <w:rsid w:val="006E46D2"/>
    <w:rPr>
      <w:i/>
      <w:iCs/>
    </w:rPr>
  </w:style>
  <w:style w:type="table" w:styleId="a8">
    <w:name w:val="Table Grid"/>
    <w:basedOn w:val="a3"/>
    <w:uiPriority w:val="39"/>
    <w:rsid w:val="006E46D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1"/>
    <w:next w:val="a1"/>
    <w:link w:val="10"/>
    <w:uiPriority w:val="9"/>
    <w:qFormat/>
    <w:rsid w:val="006E46D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6E46D2"/>
    <w:pPr>
      <w:keepNext/>
      <w:keepLines/>
      <w:spacing w:before="200" w:after="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6E46D2"/>
    <w:pPr>
      <w:keepNext/>
      <w:keepLines/>
      <w:spacing w:before="200" w:after="0" w:line="276" w:lineRule="auto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6E46D2"/>
    <w:pPr>
      <w:keepNext/>
      <w:keepLines/>
      <w:spacing w:before="200" w:after="0" w:line="276" w:lineRule="auto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6E46D2"/>
    <w:pPr>
      <w:keepNext/>
      <w:keepLines/>
      <w:spacing w:before="200" w:after="0" w:line="276" w:lineRule="auto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6E46D2"/>
    <w:pPr>
      <w:keepNext/>
      <w:keepLines/>
      <w:spacing w:before="200" w:after="0" w:line="276" w:lineRule="auto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6E46D2"/>
    <w:pPr>
      <w:keepNext/>
      <w:keepLines/>
      <w:spacing w:before="200" w:after="0" w:line="276" w:lineRule="auto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6E46D2"/>
    <w:pPr>
      <w:keepNext/>
      <w:keepLines/>
      <w:spacing w:before="200" w:after="0" w:line="276" w:lineRule="auto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6E46D2"/>
    <w:pPr>
      <w:keepNext/>
      <w:keepLines/>
      <w:spacing w:before="200" w:after="0" w:line="276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6E46D2"/>
  </w:style>
  <w:style w:type="paragraph" w:styleId="a9">
    <w:name w:val="header"/>
    <w:basedOn w:val="a1"/>
    <w:link w:val="aa"/>
    <w:uiPriority w:val="99"/>
    <w:unhideWhenUsed/>
    <w:rsid w:val="006E46D2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a">
    <w:name w:val="Верхний колонтитул Знак"/>
    <w:basedOn w:val="a2"/>
    <w:link w:val="a9"/>
    <w:uiPriority w:val="99"/>
    <w:rsid w:val="006E46D2"/>
    <w:rPr>
      <w:rFonts w:eastAsia="MS Mincho"/>
      <w:lang w:val="en-US"/>
    </w:rPr>
  </w:style>
  <w:style w:type="paragraph" w:styleId="ab">
    <w:name w:val="footer"/>
    <w:basedOn w:val="a1"/>
    <w:link w:val="ac"/>
    <w:uiPriority w:val="99"/>
    <w:unhideWhenUsed/>
    <w:rsid w:val="006E46D2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c">
    <w:name w:val="Нижний колонтитул Знак"/>
    <w:basedOn w:val="a2"/>
    <w:link w:val="ab"/>
    <w:uiPriority w:val="99"/>
    <w:rsid w:val="006E46D2"/>
    <w:rPr>
      <w:rFonts w:eastAsia="MS Mincho"/>
      <w:lang w:val="en-US"/>
    </w:rPr>
  </w:style>
  <w:style w:type="paragraph" w:styleId="ad">
    <w:name w:val="No Spacing"/>
    <w:aliases w:val="основа,No Spacing,Без интервала1"/>
    <w:link w:val="ae"/>
    <w:qFormat/>
    <w:rsid w:val="006E46D2"/>
    <w:pPr>
      <w:spacing w:after="0" w:line="240" w:lineRule="auto"/>
    </w:pPr>
    <w:rPr>
      <w:rFonts w:eastAsia="MS Mincho"/>
      <w:lang w:val="en-US"/>
    </w:rPr>
  </w:style>
  <w:style w:type="paragraph" w:customStyle="1" w:styleId="13">
    <w:name w:val="Название1"/>
    <w:basedOn w:val="a1"/>
    <w:next w:val="a1"/>
    <w:uiPriority w:val="1"/>
    <w:qFormat/>
    <w:rsid w:val="006E46D2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2"/>
    <w:link w:val="af0"/>
    <w:uiPriority w:val="10"/>
    <w:rsid w:val="006E46D2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sid w:val="006E46D2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2"/>
    <w:uiPriority w:val="11"/>
    <w:rsid w:val="006E46D2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f3">
    <w:name w:val="List Paragraph"/>
    <w:basedOn w:val="a1"/>
    <w:uiPriority w:val="1"/>
    <w:qFormat/>
    <w:rsid w:val="006E46D2"/>
    <w:pPr>
      <w:spacing w:after="200" w:line="276" w:lineRule="auto"/>
      <w:ind w:left="720"/>
      <w:contextualSpacing/>
    </w:pPr>
    <w:rPr>
      <w:rFonts w:eastAsia="MS Mincho"/>
      <w:lang w:val="en-US"/>
    </w:rPr>
  </w:style>
  <w:style w:type="paragraph" w:styleId="af4">
    <w:name w:val="Body Text"/>
    <w:basedOn w:val="a1"/>
    <w:link w:val="af5"/>
    <w:uiPriority w:val="1"/>
    <w:unhideWhenUsed/>
    <w:qFormat/>
    <w:rsid w:val="006E46D2"/>
    <w:pPr>
      <w:spacing w:after="120" w:line="276" w:lineRule="auto"/>
    </w:pPr>
    <w:rPr>
      <w:rFonts w:eastAsia="MS Mincho"/>
      <w:lang w:val="en-US"/>
    </w:rPr>
  </w:style>
  <w:style w:type="character" w:customStyle="1" w:styleId="af5">
    <w:name w:val="Основной текст Знак"/>
    <w:basedOn w:val="a2"/>
    <w:link w:val="af4"/>
    <w:uiPriority w:val="1"/>
    <w:rsid w:val="006E46D2"/>
    <w:rPr>
      <w:rFonts w:eastAsia="MS Mincho"/>
      <w:lang w:val="en-US"/>
    </w:rPr>
  </w:style>
  <w:style w:type="paragraph" w:styleId="23">
    <w:name w:val="Body Text 2"/>
    <w:basedOn w:val="a1"/>
    <w:link w:val="24"/>
    <w:uiPriority w:val="99"/>
    <w:unhideWhenUsed/>
    <w:rsid w:val="006E46D2"/>
    <w:pPr>
      <w:spacing w:after="120" w:line="480" w:lineRule="auto"/>
    </w:pPr>
    <w:rPr>
      <w:rFonts w:eastAsia="MS Mincho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6E46D2"/>
    <w:rPr>
      <w:rFonts w:eastAsia="MS Mincho"/>
      <w:lang w:val="en-US"/>
    </w:rPr>
  </w:style>
  <w:style w:type="paragraph" w:styleId="33">
    <w:name w:val="Body Text 3"/>
    <w:basedOn w:val="a1"/>
    <w:link w:val="34"/>
    <w:uiPriority w:val="99"/>
    <w:unhideWhenUsed/>
    <w:rsid w:val="006E46D2"/>
    <w:pPr>
      <w:spacing w:after="120" w:line="276" w:lineRule="auto"/>
    </w:pPr>
    <w:rPr>
      <w:rFonts w:eastAsia="MS Mincho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6E46D2"/>
    <w:rPr>
      <w:rFonts w:eastAsia="MS Mincho"/>
      <w:sz w:val="16"/>
      <w:szCs w:val="16"/>
      <w:lang w:val="en-US"/>
    </w:rPr>
  </w:style>
  <w:style w:type="paragraph" w:styleId="af6">
    <w:name w:val="List"/>
    <w:basedOn w:val="a1"/>
    <w:uiPriority w:val="99"/>
    <w:unhideWhenUsed/>
    <w:rsid w:val="006E46D2"/>
    <w:pPr>
      <w:spacing w:after="200" w:line="276" w:lineRule="auto"/>
      <w:ind w:left="360" w:hanging="360"/>
      <w:contextualSpacing/>
    </w:pPr>
    <w:rPr>
      <w:rFonts w:eastAsia="MS Mincho"/>
      <w:lang w:val="en-US"/>
    </w:rPr>
  </w:style>
  <w:style w:type="paragraph" w:styleId="25">
    <w:name w:val="List 2"/>
    <w:basedOn w:val="a1"/>
    <w:uiPriority w:val="99"/>
    <w:unhideWhenUsed/>
    <w:rsid w:val="006E46D2"/>
    <w:pPr>
      <w:spacing w:after="200" w:line="276" w:lineRule="auto"/>
      <w:ind w:left="720" w:hanging="360"/>
      <w:contextualSpacing/>
    </w:pPr>
    <w:rPr>
      <w:rFonts w:eastAsia="MS Mincho"/>
      <w:lang w:val="en-US"/>
    </w:rPr>
  </w:style>
  <w:style w:type="paragraph" w:styleId="35">
    <w:name w:val="List 3"/>
    <w:basedOn w:val="a1"/>
    <w:uiPriority w:val="99"/>
    <w:unhideWhenUsed/>
    <w:rsid w:val="006E46D2"/>
    <w:pPr>
      <w:spacing w:after="200" w:line="276" w:lineRule="auto"/>
      <w:ind w:left="1080" w:hanging="360"/>
      <w:contextualSpacing/>
    </w:pPr>
    <w:rPr>
      <w:rFonts w:eastAsia="MS Mincho"/>
      <w:lang w:val="en-US"/>
    </w:rPr>
  </w:style>
  <w:style w:type="paragraph" w:styleId="a0">
    <w:name w:val="List Bullet"/>
    <w:basedOn w:val="a1"/>
    <w:uiPriority w:val="99"/>
    <w:unhideWhenUsed/>
    <w:rsid w:val="006E46D2"/>
    <w:pPr>
      <w:numPr>
        <w:numId w:val="1"/>
      </w:numPr>
      <w:spacing w:after="200" w:line="276" w:lineRule="auto"/>
      <w:contextualSpacing/>
    </w:pPr>
    <w:rPr>
      <w:rFonts w:eastAsia="MS Mincho"/>
      <w:lang w:val="en-US"/>
    </w:rPr>
  </w:style>
  <w:style w:type="paragraph" w:styleId="20">
    <w:name w:val="List Bullet 2"/>
    <w:basedOn w:val="a1"/>
    <w:uiPriority w:val="99"/>
    <w:unhideWhenUsed/>
    <w:rsid w:val="006E46D2"/>
    <w:pPr>
      <w:numPr>
        <w:numId w:val="2"/>
      </w:numPr>
      <w:spacing w:after="200" w:line="276" w:lineRule="auto"/>
      <w:contextualSpacing/>
    </w:pPr>
    <w:rPr>
      <w:rFonts w:eastAsia="MS Mincho"/>
      <w:lang w:val="en-US"/>
    </w:rPr>
  </w:style>
  <w:style w:type="paragraph" w:styleId="30">
    <w:name w:val="List Bullet 3"/>
    <w:basedOn w:val="a1"/>
    <w:uiPriority w:val="99"/>
    <w:unhideWhenUsed/>
    <w:rsid w:val="006E46D2"/>
    <w:pPr>
      <w:numPr>
        <w:numId w:val="3"/>
      </w:numPr>
      <w:spacing w:after="200" w:line="276" w:lineRule="auto"/>
      <w:contextualSpacing/>
    </w:pPr>
    <w:rPr>
      <w:rFonts w:eastAsia="MS Mincho"/>
      <w:lang w:val="en-US"/>
    </w:rPr>
  </w:style>
  <w:style w:type="paragraph" w:styleId="a">
    <w:name w:val="List Number"/>
    <w:basedOn w:val="a1"/>
    <w:uiPriority w:val="99"/>
    <w:unhideWhenUsed/>
    <w:rsid w:val="006E46D2"/>
    <w:pPr>
      <w:numPr>
        <w:numId w:val="5"/>
      </w:numPr>
      <w:spacing w:after="200" w:line="276" w:lineRule="auto"/>
      <w:contextualSpacing/>
    </w:pPr>
    <w:rPr>
      <w:rFonts w:eastAsia="MS Mincho"/>
      <w:lang w:val="en-US"/>
    </w:rPr>
  </w:style>
  <w:style w:type="paragraph" w:styleId="2">
    <w:name w:val="List Number 2"/>
    <w:basedOn w:val="a1"/>
    <w:uiPriority w:val="99"/>
    <w:unhideWhenUsed/>
    <w:rsid w:val="006E46D2"/>
    <w:pPr>
      <w:numPr>
        <w:numId w:val="6"/>
      </w:numPr>
      <w:spacing w:after="200" w:line="276" w:lineRule="auto"/>
      <w:contextualSpacing/>
    </w:pPr>
    <w:rPr>
      <w:rFonts w:eastAsia="MS Mincho"/>
      <w:lang w:val="en-US"/>
    </w:rPr>
  </w:style>
  <w:style w:type="paragraph" w:styleId="3">
    <w:name w:val="List Number 3"/>
    <w:basedOn w:val="a1"/>
    <w:uiPriority w:val="99"/>
    <w:unhideWhenUsed/>
    <w:rsid w:val="006E46D2"/>
    <w:pPr>
      <w:numPr>
        <w:numId w:val="7"/>
      </w:numPr>
      <w:spacing w:after="200" w:line="276" w:lineRule="auto"/>
      <w:contextualSpacing/>
    </w:pPr>
    <w:rPr>
      <w:rFonts w:eastAsia="MS Mincho"/>
      <w:lang w:val="en-US"/>
    </w:rPr>
  </w:style>
  <w:style w:type="paragraph" w:styleId="af7">
    <w:name w:val="List Continue"/>
    <w:basedOn w:val="a1"/>
    <w:uiPriority w:val="99"/>
    <w:unhideWhenUsed/>
    <w:rsid w:val="006E46D2"/>
    <w:pPr>
      <w:spacing w:after="120" w:line="276" w:lineRule="auto"/>
      <w:ind w:left="360"/>
      <w:contextualSpacing/>
    </w:pPr>
    <w:rPr>
      <w:rFonts w:eastAsia="MS Mincho"/>
      <w:lang w:val="en-US"/>
    </w:rPr>
  </w:style>
  <w:style w:type="paragraph" w:styleId="26">
    <w:name w:val="List Continue 2"/>
    <w:basedOn w:val="a1"/>
    <w:uiPriority w:val="99"/>
    <w:unhideWhenUsed/>
    <w:rsid w:val="006E46D2"/>
    <w:pPr>
      <w:spacing w:after="120" w:line="276" w:lineRule="auto"/>
      <w:ind w:left="720"/>
      <w:contextualSpacing/>
    </w:pPr>
    <w:rPr>
      <w:rFonts w:eastAsia="MS Mincho"/>
      <w:lang w:val="en-US"/>
    </w:rPr>
  </w:style>
  <w:style w:type="paragraph" w:styleId="36">
    <w:name w:val="List Continue 3"/>
    <w:basedOn w:val="a1"/>
    <w:uiPriority w:val="99"/>
    <w:unhideWhenUsed/>
    <w:rsid w:val="006E46D2"/>
    <w:pPr>
      <w:spacing w:after="120" w:line="276" w:lineRule="auto"/>
      <w:ind w:left="1080"/>
      <w:contextualSpacing/>
    </w:pPr>
    <w:rPr>
      <w:rFonts w:eastAsia="MS Mincho"/>
      <w:lang w:val="en-US"/>
    </w:rPr>
  </w:style>
  <w:style w:type="paragraph" w:styleId="af8">
    <w:name w:val="macro"/>
    <w:link w:val="af9"/>
    <w:uiPriority w:val="99"/>
    <w:unhideWhenUsed/>
    <w:rsid w:val="006E46D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sz w:val="20"/>
      <w:szCs w:val="20"/>
      <w:lang w:val="en-US"/>
    </w:rPr>
  </w:style>
  <w:style w:type="character" w:customStyle="1" w:styleId="af9">
    <w:name w:val="Текст макроса Знак"/>
    <w:basedOn w:val="a2"/>
    <w:link w:val="af8"/>
    <w:uiPriority w:val="99"/>
    <w:rsid w:val="006E46D2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6E46D2"/>
    <w:pPr>
      <w:spacing w:after="200" w:line="276" w:lineRule="auto"/>
    </w:pPr>
    <w:rPr>
      <w:rFonts w:eastAsia="MS Mincho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6E46D2"/>
    <w:rPr>
      <w:i/>
      <w:iCs/>
      <w:color w:val="00000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6E46D2"/>
    <w:pPr>
      <w:spacing w:after="200"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paragraph" w:customStyle="1" w:styleId="16">
    <w:name w:val="Выделенная цитата1"/>
    <w:basedOn w:val="a1"/>
    <w:next w:val="a1"/>
    <w:uiPriority w:val="30"/>
    <w:qFormat/>
    <w:rsid w:val="006E46D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a">
    <w:name w:val="Выделенная цитата Знак"/>
    <w:basedOn w:val="a2"/>
    <w:link w:val="afb"/>
    <w:uiPriority w:val="30"/>
    <w:rsid w:val="006E46D2"/>
    <w:rPr>
      <w:b/>
      <w:bCs/>
      <w:i/>
      <w:iCs/>
      <w:color w:val="4F81BD"/>
    </w:rPr>
  </w:style>
  <w:style w:type="character" w:customStyle="1" w:styleId="17">
    <w:name w:val="Слабое выделение1"/>
    <w:basedOn w:val="a2"/>
    <w:uiPriority w:val="19"/>
    <w:qFormat/>
    <w:rsid w:val="006E46D2"/>
    <w:rPr>
      <w:i/>
      <w:iCs/>
      <w:color w:val="808080"/>
    </w:rPr>
  </w:style>
  <w:style w:type="character" w:customStyle="1" w:styleId="18">
    <w:name w:val="Сильное выделение1"/>
    <w:basedOn w:val="a2"/>
    <w:uiPriority w:val="21"/>
    <w:qFormat/>
    <w:rsid w:val="006E46D2"/>
    <w:rPr>
      <w:b/>
      <w:bCs/>
      <w:i/>
      <w:iCs/>
      <w:color w:val="4F81BD"/>
    </w:rPr>
  </w:style>
  <w:style w:type="character" w:customStyle="1" w:styleId="19">
    <w:name w:val="Слабая ссылка1"/>
    <w:basedOn w:val="a2"/>
    <w:uiPriority w:val="31"/>
    <w:qFormat/>
    <w:rsid w:val="006E46D2"/>
    <w:rPr>
      <w:smallCaps/>
      <w:color w:val="C0504D"/>
      <w:u w:val="single"/>
    </w:rPr>
  </w:style>
  <w:style w:type="character" w:customStyle="1" w:styleId="1a">
    <w:name w:val="Сильная ссылка1"/>
    <w:basedOn w:val="a2"/>
    <w:uiPriority w:val="32"/>
    <w:qFormat/>
    <w:rsid w:val="006E46D2"/>
    <w:rPr>
      <w:b/>
      <w:bCs/>
      <w:smallCaps/>
      <w:color w:val="C0504D"/>
      <w:spacing w:val="5"/>
      <w:u w:val="single"/>
    </w:rPr>
  </w:style>
  <w:style w:type="character" w:styleId="afc">
    <w:name w:val="Book Title"/>
    <w:basedOn w:val="a2"/>
    <w:uiPriority w:val="33"/>
    <w:qFormat/>
    <w:rsid w:val="006E46D2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6E4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1"/>
    <w:uiPriority w:val="39"/>
    <w:semiHidden/>
    <w:unhideWhenUsed/>
    <w:qFormat/>
    <w:rsid w:val="006E46D2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1b">
    <w:name w:val="Сетка таблицы1"/>
    <w:basedOn w:val="a3"/>
    <w:next w:val="a8"/>
    <w:uiPriority w:val="59"/>
    <w:rsid w:val="006E46D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ветлая заливка1"/>
    <w:basedOn w:val="a3"/>
    <w:next w:val="afe"/>
    <w:uiPriority w:val="60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6E46D2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6E46D2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6E46D2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6E46D2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6E46D2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6E46D2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d">
    <w:name w:val="Светлый список1"/>
    <w:basedOn w:val="a3"/>
    <w:next w:val="aff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e">
    <w:name w:val="Светлая сетка1"/>
    <w:basedOn w:val="a3"/>
    <w:next w:val="aff0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f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next w:val="2a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1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next w:val="2b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6E46D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6E46D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2">
    <w:name w:val="Темный список1"/>
    <w:basedOn w:val="a3"/>
    <w:next w:val="aff1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6E46D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3">
    <w:name w:val="Цветная заливка1"/>
    <w:basedOn w:val="a3"/>
    <w:next w:val="aff2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f3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5">
    <w:name w:val="Цветная сетка1"/>
    <w:basedOn w:val="a3"/>
    <w:next w:val="aff4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6E46D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f6">
    <w:name w:val="Гиперссылка1"/>
    <w:basedOn w:val="a2"/>
    <w:uiPriority w:val="99"/>
    <w:unhideWhenUsed/>
    <w:rsid w:val="006E46D2"/>
    <w:rPr>
      <w:color w:val="0000FF"/>
      <w:u w:val="single"/>
    </w:rPr>
  </w:style>
  <w:style w:type="paragraph" w:customStyle="1" w:styleId="TableParagraph">
    <w:name w:val="Table Paragraph"/>
    <w:basedOn w:val="a1"/>
    <w:uiPriority w:val="1"/>
    <w:qFormat/>
    <w:rsid w:val="006E46D2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E4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Без интервала Знак"/>
    <w:aliases w:val="основа Знак,No Spacing Знак,Без интервала1 Знак"/>
    <w:link w:val="ad"/>
    <w:rsid w:val="006E46D2"/>
    <w:rPr>
      <w:rFonts w:eastAsia="MS Mincho"/>
      <w:lang w:val="en-US"/>
    </w:rPr>
  </w:style>
  <w:style w:type="character" w:customStyle="1" w:styleId="215">
    <w:name w:val="Заголовок 2 Знак1"/>
    <w:basedOn w:val="a2"/>
    <w:uiPriority w:val="9"/>
    <w:semiHidden/>
    <w:rsid w:val="006E4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6E46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0">
    <w:name w:val="Title"/>
    <w:basedOn w:val="a1"/>
    <w:next w:val="a1"/>
    <w:link w:val="af"/>
    <w:uiPriority w:val="10"/>
    <w:qFormat/>
    <w:rsid w:val="006E46D2"/>
    <w:pPr>
      <w:spacing w:after="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7">
    <w:name w:val="Название Знак1"/>
    <w:basedOn w:val="a2"/>
    <w:uiPriority w:val="10"/>
    <w:rsid w:val="006E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1"/>
    <w:next w:val="a1"/>
    <w:link w:val="af1"/>
    <w:uiPriority w:val="11"/>
    <w:qFormat/>
    <w:rsid w:val="006E46D2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8">
    <w:name w:val="Подзаголовок Знак1"/>
    <w:basedOn w:val="a2"/>
    <w:uiPriority w:val="11"/>
    <w:rsid w:val="006E46D2"/>
    <w:rPr>
      <w:rFonts w:eastAsiaTheme="minorEastAsia"/>
      <w:color w:val="5A5A5A" w:themeColor="text1" w:themeTint="A5"/>
      <w:spacing w:val="15"/>
    </w:rPr>
  </w:style>
  <w:style w:type="paragraph" w:styleId="28">
    <w:name w:val="Quote"/>
    <w:basedOn w:val="a1"/>
    <w:next w:val="a1"/>
    <w:link w:val="27"/>
    <w:uiPriority w:val="29"/>
    <w:qFormat/>
    <w:rsid w:val="006E46D2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6">
    <w:name w:val="Цитата 2 Знак1"/>
    <w:basedOn w:val="a2"/>
    <w:uiPriority w:val="29"/>
    <w:rsid w:val="006E46D2"/>
    <w:rPr>
      <w:i/>
      <w:iCs/>
      <w:color w:val="404040" w:themeColor="text1" w:themeTint="BF"/>
    </w:rPr>
  </w:style>
  <w:style w:type="character" w:customStyle="1" w:styleId="410">
    <w:name w:val="Заголовок 4 Знак1"/>
    <w:basedOn w:val="a2"/>
    <w:uiPriority w:val="9"/>
    <w:semiHidden/>
    <w:rsid w:val="006E46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6E46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6E46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6E46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6E46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6E46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b">
    <w:name w:val="Intense Quote"/>
    <w:basedOn w:val="a1"/>
    <w:next w:val="a1"/>
    <w:link w:val="afa"/>
    <w:uiPriority w:val="30"/>
    <w:qFormat/>
    <w:rsid w:val="006E46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9">
    <w:name w:val="Выделенная цитата Знак1"/>
    <w:basedOn w:val="a2"/>
    <w:uiPriority w:val="30"/>
    <w:rsid w:val="006E46D2"/>
    <w:rPr>
      <w:i/>
      <w:iCs/>
      <w:color w:val="5B9BD5" w:themeColor="accent1"/>
    </w:rPr>
  </w:style>
  <w:style w:type="character" w:styleId="aff5">
    <w:name w:val="Subtle Emphasis"/>
    <w:basedOn w:val="a2"/>
    <w:uiPriority w:val="19"/>
    <w:qFormat/>
    <w:rsid w:val="006E46D2"/>
    <w:rPr>
      <w:i/>
      <w:iCs/>
      <w:color w:val="404040" w:themeColor="text1" w:themeTint="BF"/>
    </w:rPr>
  </w:style>
  <w:style w:type="character" w:styleId="aff6">
    <w:name w:val="Intense Emphasis"/>
    <w:basedOn w:val="a2"/>
    <w:uiPriority w:val="21"/>
    <w:qFormat/>
    <w:rsid w:val="006E46D2"/>
    <w:rPr>
      <w:i/>
      <w:iCs/>
      <w:color w:val="5B9BD5" w:themeColor="accent1"/>
    </w:rPr>
  </w:style>
  <w:style w:type="character" w:styleId="aff7">
    <w:name w:val="Subtle Reference"/>
    <w:basedOn w:val="a2"/>
    <w:uiPriority w:val="31"/>
    <w:qFormat/>
    <w:rsid w:val="006E46D2"/>
    <w:rPr>
      <w:smallCaps/>
      <w:color w:val="5A5A5A" w:themeColor="text1" w:themeTint="A5"/>
    </w:rPr>
  </w:style>
  <w:style w:type="character" w:styleId="aff8">
    <w:name w:val="Intense Reference"/>
    <w:basedOn w:val="a2"/>
    <w:uiPriority w:val="32"/>
    <w:qFormat/>
    <w:rsid w:val="006E46D2"/>
    <w:rPr>
      <w:b/>
      <w:bCs/>
      <w:smallCaps/>
      <w:color w:val="5B9BD5" w:themeColor="accent1"/>
      <w:spacing w:val="5"/>
    </w:rPr>
  </w:style>
  <w:style w:type="table" w:styleId="afe">
    <w:name w:val="Light Shading"/>
    <w:basedOn w:val="a3"/>
    <w:uiPriority w:val="60"/>
    <w:semiHidden/>
    <w:unhideWhenUsed/>
    <w:rsid w:val="006E46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6E46D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6E46D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6E46D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6E46D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6E46D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6E46D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">
    <w:name w:val="Light List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0">
    <w:name w:val="Light Grid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">
    <w:name w:val="Medium Shading 1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6E4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6E46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1">
    <w:name w:val="Dark List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6E46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2">
    <w:name w:val="Colorful Shading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4">
    <w:name w:val="Colorful Grid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6E46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9">
    <w:name w:val="Hyperlink"/>
    <w:basedOn w:val="a2"/>
    <w:uiPriority w:val="99"/>
    <w:semiHidden/>
    <w:unhideWhenUsed/>
    <w:rsid w:val="006E4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s://m.edsoo.ru/7f411f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Kabinet_24</cp:lastModifiedBy>
  <cp:revision>2</cp:revision>
  <dcterms:created xsi:type="dcterms:W3CDTF">2025-09-22T06:13:00Z</dcterms:created>
  <dcterms:modified xsi:type="dcterms:W3CDTF">2025-09-22T06:13:00Z</dcterms:modified>
</cp:coreProperties>
</file>